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153B" w14:textId="77777777" w:rsidR="006915DB" w:rsidRPr="002C3E86" w:rsidRDefault="006915DB" w:rsidP="006915DB">
      <w:pPr>
        <w:spacing w:line="240" w:lineRule="auto"/>
        <w:ind w:right="540"/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</w:pPr>
      <w:r w:rsidRPr="002C3E86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60288" behindDoc="1" locked="0" layoutInCell="0" allowOverlap="1" wp14:anchorId="45DC578F" wp14:editId="3117F2D3">
            <wp:simplePos x="0" y="0"/>
            <wp:positionH relativeFrom="page">
              <wp:posOffset>888111</wp:posOffset>
            </wp:positionH>
            <wp:positionV relativeFrom="paragraph">
              <wp:posOffset>154686</wp:posOffset>
            </wp:positionV>
            <wp:extent cx="731519" cy="563880"/>
            <wp:effectExtent l="0" t="0" r="0" b="0"/>
            <wp:wrapNone/>
            <wp:docPr id="10" name="drawingObject1" descr="Immagine che contiene testo, clipart, screensho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 descr="Immagine che contiene testo, clipart, screenshot&#10;&#10;Descrizione generata automaticamente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1519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3E8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1" locked="0" layoutInCell="0" allowOverlap="1" wp14:anchorId="7ECB5560" wp14:editId="59974413">
                <wp:simplePos x="0" y="0"/>
                <wp:positionH relativeFrom="page">
                  <wp:posOffset>6143244</wp:posOffset>
                </wp:positionH>
                <wp:positionV relativeFrom="paragraph">
                  <wp:posOffset>153552</wp:posOffset>
                </wp:positionV>
                <wp:extent cx="636270" cy="687070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" cy="687070"/>
                          <a:chOff x="0" y="0"/>
                          <a:chExt cx="636544" cy="686785"/>
                        </a:xfrm>
                        <a:noFill/>
                      </wpg:grpSpPr>
                      <wps:wsp>
                        <wps:cNvPr id="8" name="Shape 4"/>
                        <wps:cNvSpPr/>
                        <wps:spPr>
                          <a:xfrm>
                            <a:off x="184228" y="602429"/>
                            <a:ext cx="135975" cy="77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75" h="77891">
                                <a:moveTo>
                                  <a:pt x="135975" y="0"/>
                                </a:moveTo>
                                <a:lnTo>
                                  <a:pt x="60225" y="22374"/>
                                </a:lnTo>
                                <a:lnTo>
                                  <a:pt x="43588" y="30853"/>
                                </a:lnTo>
                                <a:lnTo>
                                  <a:pt x="27032" y="50487"/>
                                </a:lnTo>
                                <a:lnTo>
                                  <a:pt x="15660" y="56614"/>
                                </a:lnTo>
                                <a:lnTo>
                                  <a:pt x="0" y="61611"/>
                                </a:lnTo>
                                <a:lnTo>
                                  <a:pt x="13054" y="68477"/>
                                </a:lnTo>
                                <a:lnTo>
                                  <a:pt x="28743" y="69315"/>
                                </a:lnTo>
                                <a:lnTo>
                                  <a:pt x="41075" y="77891"/>
                                </a:lnTo>
                                <a:lnTo>
                                  <a:pt x="53222" y="71024"/>
                                </a:lnTo>
                                <a:lnTo>
                                  <a:pt x="58487" y="60836"/>
                                </a:lnTo>
                                <a:lnTo>
                                  <a:pt x="75911" y="50487"/>
                                </a:lnTo>
                                <a:lnTo>
                                  <a:pt x="86307" y="43620"/>
                                </a:lnTo>
                                <a:lnTo>
                                  <a:pt x="95060" y="33464"/>
                                </a:lnTo>
                                <a:lnTo>
                                  <a:pt x="113245" y="22374"/>
                                </a:lnTo>
                                <a:lnTo>
                                  <a:pt x="128933" y="15506"/>
                                </a:lnTo>
                                <a:lnTo>
                                  <a:pt x="135975" y="0"/>
                                </a:lnTo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9" name="Picture 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636544" cy="686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CB327" id="Gruppo 1" o:spid="_x0000_s1026" style="position:absolute;margin-left:483.7pt;margin-top:12.1pt;width:50.1pt;height:54.1pt;z-index:-251657216;mso-wrap-distance-left:0;mso-wrap-distance-right:0;mso-position-horizontal-relative:page" coordsize="6365,6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" o:allowincell="f">
                <v:shape id="Shape 4" o:spid="_x0000_s1027" style="position:absolute;left:1842;top:6024;width:1360;height:779;visibility:visible;mso-wrap-style:square;v-text-anchor:top" coordsize="135975,7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" path="m135975,l60225,22374,43588,30853,27032,50487,15660,56614,,61611r13054,6866l28743,69315r12332,8576l53222,71024,58487,60836,75911,50487,86307,43620,95060,33464,113245,22374r15688,-6868l135975,e" fillcolor="#993" stroked="f">
                  <v:path arrowok="t" textboxrect="0,0,135975,7789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6365;height: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4CB563E1" w14:textId="47CB07D9" w:rsidR="006915DB" w:rsidRDefault="006915DB" w:rsidP="006915DB">
      <w:pPr>
        <w:spacing w:line="240" w:lineRule="auto"/>
        <w:ind w:left="567" w:right="540"/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  <w:r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  <w:t xml:space="preserve">                                 </w:t>
      </w:r>
      <w:proofErr w:type="gramStart"/>
      <w:r w:rsidRPr="002C3E86"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  <w:t>L</w:t>
      </w:r>
      <w:r w:rsidRPr="002C3E86">
        <w:rPr>
          <w:rFonts w:ascii="Arial" w:eastAsia="Arial" w:hAnsi="Arial" w:cs="Arial"/>
          <w:b/>
          <w:bCs/>
          <w:color w:val="000000"/>
          <w:spacing w:val="-18"/>
          <w:sz w:val="20"/>
          <w:szCs w:val="20"/>
          <w:lang w:val="it-IT"/>
        </w:rPr>
        <w:t>I</w:t>
      </w:r>
      <w:r w:rsidRPr="002C3E86">
        <w:rPr>
          <w:rFonts w:ascii="Arial" w:eastAsia="Arial" w:hAnsi="Arial" w:cs="Arial"/>
          <w:b/>
          <w:bCs/>
          <w:color w:val="000000"/>
          <w:spacing w:val="-23"/>
          <w:sz w:val="20"/>
          <w:szCs w:val="20"/>
          <w:lang w:val="it-IT"/>
        </w:rPr>
        <w:t>C</w:t>
      </w:r>
      <w:r w:rsidRPr="002C3E86">
        <w:rPr>
          <w:rFonts w:ascii="Arial" w:eastAsia="Arial" w:hAnsi="Arial" w:cs="Arial"/>
          <w:b/>
          <w:bCs/>
          <w:color w:val="000000"/>
          <w:spacing w:val="-22"/>
          <w:sz w:val="20"/>
          <w:szCs w:val="20"/>
          <w:lang w:val="it-IT"/>
        </w:rPr>
        <w:t>E</w:t>
      </w:r>
      <w:r w:rsidRPr="002C3E86">
        <w:rPr>
          <w:rFonts w:ascii="Arial" w:eastAsia="Arial" w:hAnsi="Arial" w:cs="Arial"/>
          <w:b/>
          <w:bCs/>
          <w:color w:val="000000"/>
          <w:spacing w:val="21"/>
          <w:sz w:val="20"/>
          <w:szCs w:val="20"/>
          <w:lang w:val="it-IT"/>
        </w:rPr>
        <w:t>O</w:t>
      </w:r>
      <w:r w:rsidRPr="002C3E86"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  <w:t>C</w:t>
      </w:r>
      <w:r w:rsidRPr="002C3E86">
        <w:rPr>
          <w:rFonts w:ascii="Arial" w:eastAsia="Arial" w:hAnsi="Arial" w:cs="Arial"/>
          <w:b/>
          <w:bCs/>
          <w:color w:val="000000"/>
          <w:spacing w:val="-17"/>
          <w:sz w:val="20"/>
          <w:szCs w:val="20"/>
          <w:lang w:val="it-IT"/>
        </w:rPr>
        <w:t>L</w:t>
      </w:r>
      <w:r w:rsidRPr="002C3E86">
        <w:rPr>
          <w:rFonts w:ascii="Arial" w:eastAsia="Arial" w:hAnsi="Arial" w:cs="Arial"/>
          <w:b/>
          <w:bCs/>
          <w:color w:val="000000"/>
          <w:spacing w:val="-27"/>
          <w:sz w:val="20"/>
          <w:szCs w:val="20"/>
          <w:lang w:val="it-IT"/>
        </w:rPr>
        <w:t>A</w:t>
      </w:r>
      <w:r w:rsidRPr="002C3E86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S</w:t>
      </w:r>
      <w:r w:rsidRPr="002C3E86">
        <w:rPr>
          <w:rFonts w:ascii="Arial" w:eastAsia="Arial" w:hAnsi="Arial" w:cs="Arial"/>
          <w:b/>
          <w:bCs/>
          <w:color w:val="000000"/>
          <w:spacing w:val="-20"/>
          <w:sz w:val="20"/>
          <w:szCs w:val="20"/>
          <w:lang w:val="it-IT"/>
        </w:rPr>
        <w:t>S</w:t>
      </w:r>
      <w:r w:rsidRPr="002C3E86">
        <w:rPr>
          <w:rFonts w:ascii="Arial" w:eastAsia="Arial" w:hAnsi="Arial" w:cs="Arial"/>
          <w:b/>
          <w:bCs/>
          <w:color w:val="000000"/>
          <w:spacing w:val="-18"/>
          <w:sz w:val="20"/>
          <w:szCs w:val="20"/>
          <w:lang w:val="it-IT"/>
        </w:rPr>
        <w:t>I</w:t>
      </w:r>
      <w:r w:rsidRPr="002C3E86">
        <w:rPr>
          <w:rFonts w:ascii="Arial" w:eastAsia="Arial" w:hAnsi="Arial" w:cs="Arial"/>
          <w:b/>
          <w:bCs/>
          <w:color w:val="000000"/>
          <w:spacing w:val="-20"/>
          <w:sz w:val="20"/>
          <w:szCs w:val="20"/>
          <w:lang w:val="it-IT"/>
        </w:rPr>
        <w:t>C</w:t>
      </w:r>
      <w:r w:rsidRPr="002C3E86">
        <w:rPr>
          <w:rFonts w:ascii="Arial" w:eastAsia="Arial" w:hAnsi="Arial" w:cs="Arial"/>
          <w:b/>
          <w:bCs/>
          <w:color w:val="000000"/>
          <w:spacing w:val="19"/>
          <w:sz w:val="20"/>
          <w:szCs w:val="20"/>
          <w:lang w:val="it-IT"/>
        </w:rPr>
        <w:t>O</w:t>
      </w:r>
      <w:r w:rsidRPr="002C3E86">
        <w:rPr>
          <w:rFonts w:ascii="Arial" w:eastAsia="Arial" w:hAnsi="Arial" w:cs="Arial"/>
          <w:b/>
          <w:bCs/>
          <w:color w:val="000000"/>
          <w:spacing w:val="-18"/>
          <w:sz w:val="20"/>
          <w:szCs w:val="20"/>
          <w:lang w:val="it-IT"/>
        </w:rPr>
        <w:t>L</w:t>
      </w:r>
      <w:r w:rsidRPr="002C3E86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I</w:t>
      </w:r>
      <w:r w:rsidRPr="002C3E86">
        <w:rPr>
          <w:rFonts w:ascii="Arial" w:eastAsia="Arial" w:hAnsi="Arial" w:cs="Arial"/>
          <w:b/>
          <w:bCs/>
          <w:color w:val="000000"/>
          <w:spacing w:val="-22"/>
          <w:sz w:val="20"/>
          <w:szCs w:val="20"/>
          <w:lang w:val="it-IT"/>
        </w:rPr>
        <w:t>N</w:t>
      </w:r>
      <w:r w:rsidRPr="002C3E86"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  <w:t>G</w:t>
      </w:r>
      <w:r w:rsidRPr="002C3E86">
        <w:rPr>
          <w:rFonts w:ascii="Arial" w:eastAsia="Arial" w:hAnsi="Arial" w:cs="Arial"/>
          <w:b/>
          <w:bCs/>
          <w:color w:val="000000"/>
          <w:spacing w:val="-22"/>
          <w:sz w:val="20"/>
          <w:szCs w:val="20"/>
          <w:lang w:val="it-IT"/>
        </w:rPr>
        <w:t>U</w:t>
      </w:r>
      <w:r w:rsidRPr="002C3E86">
        <w:rPr>
          <w:rFonts w:ascii="Arial" w:eastAsia="Arial" w:hAnsi="Arial" w:cs="Arial"/>
          <w:b/>
          <w:bCs/>
          <w:color w:val="000000"/>
          <w:spacing w:val="-18"/>
          <w:sz w:val="20"/>
          <w:szCs w:val="20"/>
          <w:lang w:val="it-IT"/>
        </w:rPr>
        <w:t>I</w:t>
      </w:r>
      <w:r w:rsidRPr="002C3E86">
        <w:rPr>
          <w:rFonts w:ascii="Arial" w:eastAsia="Arial" w:hAnsi="Arial" w:cs="Arial"/>
          <w:b/>
          <w:bCs/>
          <w:color w:val="000000"/>
          <w:spacing w:val="-23"/>
          <w:sz w:val="20"/>
          <w:szCs w:val="20"/>
          <w:lang w:val="it-IT"/>
        </w:rPr>
        <w:t>S</w:t>
      </w:r>
      <w:r w:rsidRPr="002C3E86">
        <w:rPr>
          <w:rFonts w:ascii="Arial" w:eastAsia="Arial" w:hAnsi="Arial" w:cs="Arial"/>
          <w:b/>
          <w:bCs/>
          <w:color w:val="000000"/>
          <w:spacing w:val="-22"/>
          <w:sz w:val="20"/>
          <w:szCs w:val="20"/>
          <w:lang w:val="it-IT"/>
        </w:rPr>
        <w:t>T</w:t>
      </w:r>
      <w:r w:rsidRPr="002C3E86">
        <w:rPr>
          <w:rFonts w:ascii="Arial" w:eastAsia="Arial" w:hAnsi="Arial" w:cs="Arial"/>
          <w:b/>
          <w:bCs/>
          <w:color w:val="000000"/>
          <w:spacing w:val="-18"/>
          <w:sz w:val="20"/>
          <w:szCs w:val="20"/>
          <w:lang w:val="it-IT"/>
        </w:rPr>
        <w:t>I</w:t>
      </w:r>
      <w:r w:rsidRPr="002C3E86">
        <w:rPr>
          <w:rFonts w:ascii="Arial" w:eastAsia="Arial" w:hAnsi="Arial" w:cs="Arial"/>
          <w:b/>
          <w:bCs/>
          <w:color w:val="000000"/>
          <w:spacing w:val="-20"/>
          <w:sz w:val="20"/>
          <w:szCs w:val="20"/>
          <w:lang w:val="it-IT"/>
        </w:rPr>
        <w:t>C</w:t>
      </w:r>
      <w:r w:rsidRPr="002C3E86">
        <w:rPr>
          <w:rFonts w:ascii="Arial" w:eastAsia="Arial" w:hAnsi="Arial" w:cs="Arial"/>
          <w:b/>
          <w:bCs/>
          <w:color w:val="000000"/>
          <w:spacing w:val="22"/>
          <w:sz w:val="20"/>
          <w:szCs w:val="20"/>
          <w:lang w:val="it-IT"/>
        </w:rPr>
        <w:t>O</w:t>
      </w:r>
      <w:r w:rsidRPr="002C3E86">
        <w:rPr>
          <w:rFonts w:ascii="Arial" w:eastAsia="Arial" w:hAnsi="Arial" w:cs="Arial"/>
          <w:b/>
          <w:bCs/>
          <w:color w:val="000000"/>
          <w:spacing w:val="20"/>
          <w:sz w:val="20"/>
          <w:szCs w:val="20"/>
          <w:lang w:val="it-IT"/>
        </w:rPr>
        <w:t>E</w:t>
      </w:r>
      <w:r w:rsidRPr="002C3E86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SC</w:t>
      </w:r>
      <w:r w:rsidRPr="002C3E86">
        <w:rPr>
          <w:rFonts w:ascii="Arial" w:eastAsia="Arial" w:hAnsi="Arial" w:cs="Arial"/>
          <w:b/>
          <w:bCs/>
          <w:color w:val="000000"/>
          <w:spacing w:val="-20"/>
          <w:sz w:val="20"/>
          <w:szCs w:val="20"/>
          <w:lang w:val="it-IT"/>
        </w:rPr>
        <w:t>IE</w:t>
      </w:r>
      <w:r w:rsidRPr="002C3E86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N</w:t>
      </w:r>
      <w:r w:rsidRPr="002C3E86"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  <w:t>Z</w:t>
      </w:r>
      <w:r w:rsidRPr="002C3E86">
        <w:rPr>
          <w:rFonts w:ascii="Arial" w:eastAsia="Arial" w:hAnsi="Arial" w:cs="Arial"/>
          <w:b/>
          <w:bCs/>
          <w:color w:val="000000"/>
          <w:spacing w:val="20"/>
          <w:sz w:val="20"/>
          <w:szCs w:val="20"/>
          <w:lang w:val="it-IT"/>
        </w:rPr>
        <w:t>E</w:t>
      </w:r>
      <w:r w:rsidRPr="002C3E86">
        <w:rPr>
          <w:rFonts w:ascii="Arial" w:eastAsia="Arial" w:hAnsi="Arial" w:cs="Arial"/>
          <w:b/>
          <w:bCs/>
          <w:color w:val="000000"/>
          <w:spacing w:val="-22"/>
          <w:sz w:val="20"/>
          <w:szCs w:val="20"/>
          <w:lang w:val="it-IT"/>
        </w:rPr>
        <w:t>U</w:t>
      </w:r>
      <w:r w:rsidRPr="002C3E86">
        <w:rPr>
          <w:rFonts w:ascii="Arial" w:eastAsia="Arial" w:hAnsi="Arial" w:cs="Arial"/>
          <w:b/>
          <w:bCs/>
          <w:color w:val="000000"/>
          <w:spacing w:val="-16"/>
          <w:sz w:val="20"/>
          <w:szCs w:val="20"/>
          <w:lang w:val="it-IT"/>
        </w:rPr>
        <w:t>M</w:t>
      </w:r>
      <w:r w:rsidRPr="002C3E86">
        <w:rPr>
          <w:rFonts w:ascii="Arial" w:eastAsia="Arial" w:hAnsi="Arial" w:cs="Arial"/>
          <w:b/>
          <w:bCs/>
          <w:color w:val="000000"/>
          <w:spacing w:val="-27"/>
          <w:sz w:val="20"/>
          <w:szCs w:val="20"/>
          <w:lang w:val="it-IT"/>
        </w:rPr>
        <w:t>A</w:t>
      </w:r>
      <w:r w:rsidRPr="002C3E86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N</w:t>
      </w:r>
      <w:r w:rsidRPr="002C3E86">
        <w:rPr>
          <w:rFonts w:ascii="Arial" w:eastAsia="Arial" w:hAnsi="Arial" w:cs="Arial"/>
          <w:b/>
          <w:bCs/>
          <w:color w:val="000000"/>
          <w:spacing w:val="23"/>
          <w:sz w:val="20"/>
          <w:szCs w:val="20"/>
          <w:lang w:val="it-IT"/>
        </w:rPr>
        <w:t>E</w:t>
      </w:r>
      <w:r w:rsidRPr="002C3E86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“</w:t>
      </w:r>
      <w:proofErr w:type="gramEnd"/>
      <w:r w:rsidRPr="002C3E86">
        <w:rPr>
          <w:rFonts w:ascii="Arial" w:eastAsia="Arial" w:hAnsi="Arial" w:cs="Arial"/>
          <w:b/>
          <w:bCs/>
          <w:color w:val="000000"/>
          <w:spacing w:val="-20"/>
          <w:sz w:val="20"/>
          <w:szCs w:val="20"/>
          <w:lang w:val="it-IT"/>
        </w:rPr>
        <w:t>B</w:t>
      </w:r>
      <w:r w:rsidRPr="002C3E86">
        <w:rPr>
          <w:rFonts w:ascii="Arial" w:eastAsia="Arial" w:hAnsi="Arial" w:cs="Arial"/>
          <w:b/>
          <w:bCs/>
          <w:color w:val="000000"/>
          <w:spacing w:val="21"/>
          <w:sz w:val="20"/>
          <w:szCs w:val="20"/>
          <w:lang w:val="it-IT"/>
        </w:rPr>
        <w:t>.</w:t>
      </w:r>
      <w:proofErr w:type="gramStart"/>
      <w:r w:rsidRPr="002C3E86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R</w:t>
      </w:r>
      <w:r w:rsidRPr="002C3E86">
        <w:rPr>
          <w:rFonts w:ascii="Arial" w:eastAsia="Arial" w:hAnsi="Arial" w:cs="Arial"/>
          <w:b/>
          <w:bCs/>
          <w:color w:val="000000"/>
          <w:spacing w:val="19"/>
          <w:sz w:val="20"/>
          <w:szCs w:val="20"/>
          <w:lang w:val="it-IT"/>
        </w:rPr>
        <w:t>.</w:t>
      </w:r>
      <w:r w:rsidRPr="002C3E86"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  <w:t>MO</w:t>
      </w:r>
      <w:r w:rsidRPr="002C3E86">
        <w:rPr>
          <w:rFonts w:ascii="Arial" w:eastAsia="Arial" w:hAnsi="Arial" w:cs="Arial"/>
          <w:b/>
          <w:bCs/>
          <w:color w:val="000000"/>
          <w:spacing w:val="-22"/>
          <w:sz w:val="20"/>
          <w:szCs w:val="20"/>
          <w:lang w:val="it-IT"/>
        </w:rPr>
        <w:t>T</w:t>
      </w:r>
      <w:r w:rsidRPr="002C3E86">
        <w:rPr>
          <w:rFonts w:ascii="Arial" w:eastAsia="Arial" w:hAnsi="Arial" w:cs="Arial"/>
          <w:b/>
          <w:bCs/>
          <w:color w:val="000000"/>
          <w:spacing w:val="-19"/>
          <w:sz w:val="20"/>
          <w:szCs w:val="20"/>
          <w:lang w:val="it-IT"/>
        </w:rPr>
        <w:t>Z</w:t>
      </w:r>
      <w:r w:rsidRPr="002C3E86">
        <w:rPr>
          <w:rFonts w:ascii="Arial" w:eastAsia="Arial" w:hAnsi="Arial" w:cs="Arial"/>
          <w:b/>
          <w:bCs/>
          <w:color w:val="000000"/>
          <w:spacing w:val="-21"/>
          <w:sz w:val="20"/>
          <w:szCs w:val="20"/>
          <w:lang w:val="it-IT"/>
        </w:rPr>
        <w:t>O</w:t>
      </w:r>
      <w:proofErr w:type="gramEnd"/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”</w:t>
      </w:r>
    </w:p>
    <w:p w14:paraId="65C59AB5" w14:textId="77777777" w:rsidR="006915DB" w:rsidRDefault="006915DB" w:rsidP="006915DB">
      <w:pPr>
        <w:spacing w:line="240" w:lineRule="auto"/>
        <w:ind w:left="567" w:right="540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it-IT"/>
        </w:rPr>
        <w:t xml:space="preserve">VIA DON STURZO 4 </w:t>
      </w:r>
      <w:r w:rsidRPr="002C3E86"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it-IT"/>
        </w:rPr>
        <w:t>QU</w:t>
      </w:r>
      <w:r w:rsidRPr="002C3E86">
        <w:rPr>
          <w:rFonts w:ascii="Arial" w:eastAsia="Arial" w:hAnsi="Arial" w:cs="Arial"/>
          <w:b/>
          <w:bCs/>
          <w:color w:val="000000"/>
          <w:spacing w:val="-7"/>
          <w:sz w:val="20"/>
          <w:szCs w:val="20"/>
          <w:lang w:val="it-IT"/>
        </w:rPr>
        <w:t>A</w:t>
      </w: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RTU</w:t>
      </w:r>
      <w:r w:rsidRPr="002C3E86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</w:t>
      </w:r>
      <w:r w:rsidRPr="002C3E86"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it-IT"/>
        </w:rPr>
        <w:t>S</w:t>
      </w:r>
      <w:r w:rsidRPr="002C3E86">
        <w:rPr>
          <w:rFonts w:ascii="Arial" w:eastAsia="Arial" w:hAnsi="Arial" w:cs="Arial"/>
          <w:b/>
          <w:bCs/>
          <w:color w:val="000000"/>
          <w:spacing w:val="-5"/>
          <w:sz w:val="20"/>
          <w:szCs w:val="20"/>
          <w:lang w:val="it-IT"/>
        </w:rPr>
        <w:t>A</w:t>
      </w: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N</w:t>
      </w:r>
      <w:r w:rsidRPr="002C3E86"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it-IT"/>
        </w:rPr>
        <w:t>T</w:t>
      </w: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’</w:t>
      </w:r>
      <w:r w:rsidRPr="002C3E86"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val="it-IT"/>
        </w:rPr>
        <w:t>E</w:t>
      </w: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L</w:t>
      </w:r>
      <w:r w:rsidRPr="002C3E86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E</w:t>
      </w:r>
      <w:r w:rsidRPr="002C3E86"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lang w:val="it-IT"/>
        </w:rPr>
        <w:t>N</w:t>
      </w: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A</w:t>
      </w:r>
      <w:r w:rsidRPr="002C3E86">
        <w:rPr>
          <w:rFonts w:ascii="Arial" w:eastAsia="Arial" w:hAnsi="Arial" w:cs="Arial"/>
          <w:color w:val="000000"/>
          <w:spacing w:val="-6"/>
          <w:sz w:val="20"/>
          <w:szCs w:val="20"/>
          <w:lang w:val="it-IT"/>
        </w:rPr>
        <w:t xml:space="preserve"> </w:t>
      </w: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(</w:t>
      </w:r>
      <w:r w:rsidRPr="002C3E86"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lang w:val="it-IT"/>
        </w:rPr>
        <w:t>C</w:t>
      </w:r>
      <w:r w:rsidRPr="002C3E86">
        <w:rPr>
          <w:rFonts w:ascii="Arial" w:eastAsia="Arial" w:hAnsi="Arial" w:cs="Arial"/>
          <w:b/>
          <w:bCs/>
          <w:color w:val="000000"/>
          <w:spacing w:val="-7"/>
          <w:sz w:val="20"/>
          <w:szCs w:val="20"/>
          <w:lang w:val="it-IT"/>
        </w:rPr>
        <w:t>A</w:t>
      </w: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)</w:t>
      </w:r>
    </w:p>
    <w:p w14:paraId="29DA6E12" w14:textId="5B697DFF" w:rsidR="006915DB" w:rsidRDefault="006915DB" w:rsidP="006915DB">
      <w:pPr>
        <w:spacing w:line="240" w:lineRule="auto"/>
        <w:ind w:left="567" w:right="540"/>
        <w:jc w:val="center"/>
        <w:rPr>
          <w:rFonts w:ascii="Arial" w:eastAsia="Arial" w:hAnsi="Arial" w:cs="Arial"/>
          <w:color w:val="000000"/>
          <w:sz w:val="20"/>
          <w:szCs w:val="20"/>
          <w:lang w:val="it-IT"/>
        </w:rPr>
      </w:pP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Co</w:t>
      </w:r>
      <w:r w:rsidRPr="002C3E86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d</w:t>
      </w: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i</w:t>
      </w:r>
      <w:r w:rsidRPr="002C3E86"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it-IT"/>
        </w:rPr>
        <w:t>c</w:t>
      </w: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e</w:t>
      </w:r>
      <w:r w:rsidRPr="002C3E86">
        <w:rPr>
          <w:rFonts w:ascii="Arial" w:eastAsia="Arial" w:hAnsi="Arial" w:cs="Arial"/>
          <w:color w:val="000000"/>
          <w:spacing w:val="-2"/>
          <w:sz w:val="20"/>
          <w:szCs w:val="20"/>
          <w:lang w:val="it-IT"/>
        </w:rPr>
        <w:t xml:space="preserve"> </w:t>
      </w: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M</w:t>
      </w:r>
      <w:r w:rsidRPr="002C3E86"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val="it-IT"/>
        </w:rPr>
        <w:t>i</w:t>
      </w:r>
      <w:r w:rsidRPr="002C3E86"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val="it-IT"/>
        </w:rPr>
        <w:t>n</w:t>
      </w: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ist</w:t>
      </w:r>
      <w:r w:rsidRPr="002C3E86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e</w:t>
      </w: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rial</w:t>
      </w:r>
      <w:r w:rsidRPr="002C3E86"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val="it-IT"/>
        </w:rPr>
        <w:t>e</w:t>
      </w:r>
      <w:r w:rsidRPr="002C3E86"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  <w:t>:</w:t>
      </w:r>
      <w:r w:rsidRPr="002C3E86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capc090</w:t>
      </w:r>
      <w:r w:rsidRPr="002C3E86">
        <w:rPr>
          <w:rFonts w:ascii="Arial" w:eastAsia="Arial" w:hAnsi="Arial" w:cs="Arial"/>
          <w:color w:val="000000"/>
          <w:spacing w:val="-1"/>
          <w:sz w:val="20"/>
          <w:szCs w:val="20"/>
          <w:lang w:val="it-IT"/>
        </w:rPr>
        <w:t>0</w:t>
      </w:r>
      <w:r w:rsidRPr="002C3E86">
        <w:rPr>
          <w:rFonts w:ascii="Arial" w:eastAsia="Arial" w:hAnsi="Arial" w:cs="Arial"/>
          <w:color w:val="000000"/>
          <w:sz w:val="20"/>
          <w:szCs w:val="20"/>
          <w:lang w:val="it-IT"/>
        </w:rPr>
        <w:t>0e</w:t>
      </w:r>
    </w:p>
    <w:p w14:paraId="7E7DC894" w14:textId="77777777" w:rsidR="006915DB" w:rsidRPr="006915DB" w:rsidRDefault="006915DB" w:rsidP="006915DB">
      <w:pPr>
        <w:spacing w:line="240" w:lineRule="auto"/>
        <w:ind w:left="567" w:right="540"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val="it-IT"/>
        </w:rPr>
      </w:pPr>
    </w:p>
    <w:p w14:paraId="6EF7E3A7" w14:textId="77777777" w:rsidR="006915DB" w:rsidRDefault="006915DB">
      <w:pPr>
        <w:pStyle w:val="Titolo"/>
        <w:rPr>
          <w:b/>
          <w:bCs/>
          <w:sz w:val="24"/>
          <w:szCs w:val="24"/>
        </w:rPr>
      </w:pPr>
    </w:p>
    <w:p w14:paraId="24DDB58B" w14:textId="3BBD79D6" w:rsidR="00C60EAE" w:rsidRPr="006915DB" w:rsidRDefault="00000000">
      <w:pPr>
        <w:pStyle w:val="Titolo"/>
        <w:rPr>
          <w:sz w:val="24"/>
          <w:szCs w:val="24"/>
        </w:rPr>
      </w:pPr>
      <w:r w:rsidRPr="006915DB">
        <w:rPr>
          <w:b/>
          <w:bCs/>
          <w:sz w:val="24"/>
          <w:szCs w:val="24"/>
        </w:rPr>
        <w:t xml:space="preserve">SCHEDA DI ADESIONE – SPETTACOLO </w:t>
      </w:r>
      <w:r w:rsidR="006915DB" w:rsidRPr="006915DB">
        <w:rPr>
          <w:b/>
          <w:bCs/>
          <w:sz w:val="24"/>
          <w:szCs w:val="24"/>
        </w:rPr>
        <w:t>LA BELLE ET LA BETE</w:t>
      </w:r>
      <w:r w:rsidR="006915DB">
        <w:rPr>
          <w:sz w:val="24"/>
          <w:szCs w:val="24"/>
        </w:rPr>
        <w:t>-</w:t>
      </w:r>
    </w:p>
    <w:p w14:paraId="688A49F2" w14:textId="77777777" w:rsidR="00C60EAE" w:rsidRDefault="00000000">
      <w:r>
        <w:t>Data: 16 aprile 2026</w:t>
      </w:r>
    </w:p>
    <w:p w14:paraId="1C43A873" w14:textId="77777777" w:rsidR="00C60EAE" w:rsidRDefault="00000000">
      <w:r>
        <w:t>Orario: ore 11:00</w:t>
      </w:r>
    </w:p>
    <w:p w14:paraId="6AA20DF4" w14:textId="77777777" w:rsidR="00C60EAE" w:rsidRDefault="00000000">
      <w:r>
        <w:t>Luogo: Teatro Si’e Boi – Selargius</w:t>
      </w:r>
      <w:r>
        <w:br/>
      </w:r>
    </w:p>
    <w:p w14:paraId="65FE4319" w14:textId="77777777" w:rsidR="00C60EAE" w:rsidRDefault="00000000">
      <w:r>
        <w:t>Classe: ________________________________</w:t>
      </w:r>
    </w:p>
    <w:p w14:paraId="666100C7" w14:textId="77777777" w:rsidR="00C60EAE" w:rsidRDefault="00000000">
      <w:r>
        <w:t>Numero studenti partecipanti: __________</w:t>
      </w:r>
      <w:r>
        <w:br/>
      </w:r>
    </w:p>
    <w:p w14:paraId="3267C54F" w14:textId="77777777" w:rsidR="00C60EAE" w:rsidRDefault="00000000">
      <w:r>
        <w:t>Docenti accompagnatori:</w:t>
      </w:r>
    </w:p>
    <w:p w14:paraId="52093A92" w14:textId="77777777" w:rsidR="00C60EAE" w:rsidRDefault="00000000">
      <w:r>
        <w:t>________________________________________</w:t>
      </w:r>
    </w:p>
    <w:p w14:paraId="4718C8D5" w14:textId="77777777" w:rsidR="00C60EAE" w:rsidRDefault="00000000">
      <w:r>
        <w:t>________________________________________</w:t>
      </w:r>
      <w:r>
        <w:br/>
      </w:r>
    </w:p>
    <w:p w14:paraId="1CDD6C65" w14:textId="77777777" w:rsidR="00C60EAE" w:rsidRDefault="00000000">
      <w:r>
        <w:t>Eventuali esigenze particolari (BES, accessibilità, ecc.):</w:t>
      </w:r>
    </w:p>
    <w:p w14:paraId="7594306F" w14:textId="77777777" w:rsidR="00C60EAE" w:rsidRDefault="00000000">
      <w:r>
        <w:t>________________________________________________________</w:t>
      </w:r>
    </w:p>
    <w:p w14:paraId="5113190B" w14:textId="77777777" w:rsidR="00C60EAE" w:rsidRDefault="00000000">
      <w:r>
        <w:t>________________________________________________________</w:t>
      </w:r>
      <w:r>
        <w:br/>
      </w:r>
    </w:p>
    <w:p w14:paraId="64B4AB76" w14:textId="77777777" w:rsidR="00C60EAE" w:rsidRDefault="00000000">
      <w:r>
        <w:t>Il Coordinatore di Classe</w:t>
      </w:r>
    </w:p>
    <w:p w14:paraId="0222C05D" w14:textId="77777777" w:rsidR="00C60EAE" w:rsidRDefault="00000000">
      <w:r>
        <w:t>________________________________________</w:t>
      </w:r>
    </w:p>
    <w:sectPr w:rsidR="00C60E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915493">
    <w:abstractNumId w:val="8"/>
  </w:num>
  <w:num w:numId="2" w16cid:durableId="1908609840">
    <w:abstractNumId w:val="6"/>
  </w:num>
  <w:num w:numId="3" w16cid:durableId="79182163">
    <w:abstractNumId w:val="5"/>
  </w:num>
  <w:num w:numId="4" w16cid:durableId="1339771334">
    <w:abstractNumId w:val="4"/>
  </w:num>
  <w:num w:numId="5" w16cid:durableId="411585855">
    <w:abstractNumId w:val="7"/>
  </w:num>
  <w:num w:numId="6" w16cid:durableId="1296374414">
    <w:abstractNumId w:val="3"/>
  </w:num>
  <w:num w:numId="7" w16cid:durableId="1244295178">
    <w:abstractNumId w:val="2"/>
  </w:num>
  <w:num w:numId="8" w16cid:durableId="987785550">
    <w:abstractNumId w:val="1"/>
  </w:num>
  <w:num w:numId="9" w16cid:durableId="132751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915DB"/>
    <w:rsid w:val="009C68BA"/>
    <w:rsid w:val="00AA1D8D"/>
    <w:rsid w:val="00B47730"/>
    <w:rsid w:val="00B629D9"/>
    <w:rsid w:val="00C60EAE"/>
    <w:rsid w:val="00CB0664"/>
    <w:rsid w:val="00E904E8"/>
    <w:rsid w:val="00F005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FF127"/>
  <w14:defaultImageDpi w14:val="300"/>
  <w15:docId w15:val="{621AEC11-19DB-4B4E-BB0C-5029439A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Chelo</cp:lastModifiedBy>
  <cp:revision>2</cp:revision>
  <dcterms:created xsi:type="dcterms:W3CDTF">2026-04-02T07:53:00Z</dcterms:created>
  <dcterms:modified xsi:type="dcterms:W3CDTF">2026-04-02T07:53:00Z</dcterms:modified>
  <cp:category/>
</cp:coreProperties>
</file>